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皮肤科护理细节问答全书</w:t>
      </w:r>
    </w:p>
    <w:p>
      <w:r>
        <w:rPr>
          <w:rFonts w:ascii="宋体" w:hAnsi="宋体" w:eastAsia="宋体"/>
          <w:sz w:val="24"/>
        </w:rPr>
        <w:t>梁文丽，王美蓉主编；周宏珍，贺小成副主编；孙乐栋，邓列华主审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皮肤科护理细节问答全书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梁文丽，王美蓉主编；周宏珍，贺小成副主编；孙乐栋，邓列华主审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本书出售、求购地址：https://www.jiaokey.com/book/detail/13785424.html</w:t>
      </w:r>
    </w:p>
    <w:p>
      <w:r>
        <w:t>更多相关图书推荐：https://www.jiaokey.com</w:t>
      </w:r>
    </w:p>
    <w:p>
      <w:r>
        <w:t>梁文丽，王美蓉主编；周宏珍，贺小成副主编；孙乐栋，邓列华主审 其他作品：https://www.jiaokey.com/tag/梁文丽，王美蓉主编；周宏珍，贺小成副主编；孙乐栋，邓列华主审.html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关键词搜索：https://www.jiaokey.com/tag/皮肤科护理细节问答全书.html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