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普通话语音教程</w:t>
      </w:r>
    </w:p>
    <w:p>
      <w:r>
        <w:rPr>
          <w:rFonts w:ascii="宋体" w:hAnsi="宋体" w:eastAsia="宋体"/>
          <w:sz w:val="24"/>
        </w:rPr>
        <w:t>雷昌蛟主编；兰卡佳，陈遵平，岑玲等编写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普通话语音教程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雷昌蛟主编；兰卡佳，陈遵平，岑玲等编写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本书出售、求购地址：https://www.jiaokey.com/book/detail/13785390.html</w:t>
      </w:r>
    </w:p>
    <w:p>
      <w:r>
        <w:t>更多相关图书推荐：https://www.jiaokey.com</w:t>
      </w:r>
    </w:p>
    <w:p>
      <w:r>
        <w:t>雷昌蛟主编；兰卡佳，陈遵平，岑玲等编写 其他作品：https://www.jiaokey.com/tag/雷昌蛟主编；兰卡佳，陈遵平，岑玲等编写.html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关键词搜索：https://www.jiaokey.com/tag/普通话语音教程.html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