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文秘英语教师用书中等职业学校行业英语系列教材</w:t>
      </w:r>
    </w:p>
    <w:p>
      <w:r>
        <w:rPr>
          <w:rFonts w:ascii="宋体" w:hAnsi="宋体" w:eastAsia="宋体"/>
          <w:sz w:val="24"/>
        </w:rPr>
        <w:t>蔡昕主编；夏燕，王韶芳，罗梅颜等编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文秘英语教师用书中等职业学校行业英语系列教材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蔡昕主编；夏燕，王韶芳，罗梅颜等编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本书出售、求购地址：https://www.jiaokey.com/book/detail/13785382.html</w:t>
      </w:r>
    </w:p>
    <w:p>
      <w:r>
        <w:t>更多相关图书推荐：https://www.jiaokey.com</w:t>
      </w:r>
    </w:p>
    <w:p>
      <w:r>
        <w:t>蔡昕主编；夏燕，王韶芳，罗梅颜等编 其他作品：https://www.jiaokey.com/tag/蔡昕主编；夏燕，王韶芳，罗梅颜等编.html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关键词搜索：https://www.jiaokey.com/tag/文秘英语教师用书中等职业学校行业英语系列教材.html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