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Internet培训教程</w:t>
      </w:r>
    </w:p>
    <w:p>
      <w:r>
        <w:rPr>
          <w:rFonts w:ascii="宋体" w:hAnsi="宋体" w:eastAsia="宋体"/>
          <w:sz w:val="24"/>
        </w:rPr>
        <w:t>浙江省高等院校招生委员会办公室编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浙江省高等院校招生委员会办公室编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本书出售、求购地址：https://www.jiaokey.com/book/detail/13785373.html</w:t>
      </w:r>
    </w:p>
    <w:p>
      <w:r>
        <w:t>更多相关图书推荐：https://www.jiaokey.com</w:t>
      </w:r>
    </w:p>
    <w:p>
      <w:r>
        <w:t>浙江省高等院校招生委员会办公室编 其他作品：https://www.jiaokey.com/tag/浙江省高等院校招生委员会办公室编.html</w:t>
      </w:r>
    </w:p>
    <w:p>
      <w:r>
        <w:t>浙江电子音像出版社 出版图书：https://www.jiaokey.com/tag/浙江电子音像出版社.html</w:t>
      </w:r>
    </w:p>
    <w:p>
      <w:r>
        <w:t>关键词搜索：https://www.jiaokey.com/tag/Internet培训教程.html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