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漓江传统菜点精粹</w:t>
      </w:r>
    </w:p>
    <w:p>
      <w:r>
        <w:rPr>
          <w:rFonts w:ascii="宋体" w:hAnsi="宋体" w:eastAsia="宋体"/>
          <w:sz w:val="24"/>
        </w:rPr>
        <w:t>黄家城主编；张快育，蒋东国，梁冠强副主编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漓江传统菜点精粹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黄家城主编；张快育，蒋东国，梁冠强副主编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本书出售、求购地址：https://www.jiaokey.com/book/detail/13785359.html</w:t>
      </w:r>
    </w:p>
    <w:p>
      <w:r>
        <w:t>更多相关图书推荐：https://www.jiaokey.com</w:t>
      </w:r>
    </w:p>
    <w:p>
      <w:r>
        <w:t>黄家城主编；张快育，蒋东国，梁冠强副主编 其他作品：https://www.jiaokey.com/tag/黄家城主编；张快育，蒋东国，梁冠强副主编.html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关键词搜索：https://www.jiaokey.com/tag/漓江传统菜点精粹.html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