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书名：食用菌栽培实训指导</w:t>
      </w:r>
    </w:p>
    <w:p>
      <w:r>
        <w:t>作者：胡化广，赵庆新主编；张振铭副主编</w:t>
      </w:r>
    </w:p>
    <w:p>
      <w:r>
        <w:t>出版社：南京：南京大学出版社</w:t>
      </w:r>
    </w:p>
    <w:p>
      <w:r>
        <w:t>出版日期：2013</w:t>
      </w:r>
    </w:p>
    <w:p>
      <w:r>
        <w:t>总页数：151</w:t>
      </w:r>
    </w:p>
    <w:p>
      <w:r>
        <w:t>更多请访问教客网: www.jiaokey.com</w:t>
      </w:r>
    </w:p>
    <w:p>
      <w:r>
        <w:t>食用菌栽培实训指导 评论地址：https://www.jiaokey.com/book/detail/13785336.html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