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书名：古往今来话滇味  中国滇菜（蒙自）论坛论文集</w:t>
      </w:r>
    </w:p>
    <w:p>
      <w:r>
        <w:t>作者：丁建明执行主编</w:t>
      </w:r>
    </w:p>
    <w:p>
      <w:r>
        <w:t>出版社：昆明:云南人民出版社,2011.06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古往今来话滇味  中国滇菜（蒙自）论坛论文集 评论地址：https://www.jiaokey.com/book/detail/13785303.html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