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书名：回味悠长  滇菜论文与红河美食文萃</w:t>
      </w:r>
    </w:p>
    <w:p>
      <w:r>
        <w:t>作者：丁建明，黄永光执行主编</w:t>
      </w:r>
    </w:p>
    <w:p>
      <w:r>
        <w:t>出版社：昆明:云南人民出版社,2010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回味悠长  滇菜论文与红河美食文萃 评论地址：https://www.jiaokey.com/book/detail/13785302.html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