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贵州省卫生厅科教处，贵州省中等医学教育研究委员会编；万幼麟主编；黄之一，方应培，洪安瑅等副主编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贵州省卫生厅科教处，贵州省中等医学教育研究委员会编；万幼麟主编；黄之一，方应培，洪安瑅等副主编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本书出售、求购地址：https://www.jiaokey.com/book/detail/13785289.html</w:t>
      </w:r>
    </w:p>
    <w:p>
      <w:r>
        <w:t>更多相关图书推荐：https://www.jiaokey.com</w:t>
      </w:r>
    </w:p>
    <w:p>
      <w:r>
        <w:t>贵州省卫生厅科教处，贵州省中等医学教育研究委员会编；万幼麟主编；黄之一，方应培，洪安瑅等副主编 其他作品：https://www.jiaokey.com/tag/贵州省卫生厅科教处，贵州省中等医学教育研究委员会编；万幼麟主编；黄之一，方应培，洪安瑅等副主编.html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