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中青文库  中国女性非正规就业研究  基于性别差异视角</w:t>
      </w:r>
    </w:p>
    <w:p>
      <w:r>
        <w:rPr>
          <w:rFonts w:ascii="宋体" w:hAnsi="宋体" w:eastAsia="宋体"/>
          <w:sz w:val="24"/>
        </w:rPr>
        <w:t>袁霓著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中青文库  中国女性非正规就业研究  基于性别差异视角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本书出售、求购地址：https://www.jiaokey.com/book/detail/13785285.html</w:t>
      </w:r>
    </w:p>
    <w:p>
      <w:r>
        <w:t>更多相关图书推荐：https://www.jiaokey.com</w:t>
      </w:r>
    </w:p>
    <w:p>
      <w:r>
        <w:t>袁霓著 其他作品：https://www.jiaokey.com/tag/袁霓著.html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关键词搜索：https://www.jiaokey.com/tag/中青文库  中国女性非正规就业研究  基于性别差异视角.html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