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中国与亚洲邻区主要地质单元显生宙地层格架与对比</w:t>
      </w:r>
    </w:p>
    <w:p>
      <w:r>
        <w:rPr>
          <w:rFonts w:ascii="宋体" w:hAnsi="宋体" w:eastAsia="宋体"/>
          <w:sz w:val="24"/>
        </w:rPr>
        <w:t>金小赤，王乃文，詹立培等著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中国与亚洲邻区主要地质单元显生宙地层格架与对比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金小赤，王乃文，詹立培等著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本书出售、求购地址：https://www.jiaokey.com/book/detail/13785274.html</w:t>
      </w:r>
    </w:p>
    <w:p>
      <w:r>
        <w:t>更多相关图书推荐：https://www.jiaokey.com</w:t>
      </w:r>
    </w:p>
    <w:p>
      <w:r>
        <w:t>金小赤，王乃文，詹立培等著 其他作品：https://www.jiaokey.com/tag/金小赤，王乃文，詹立培等著.html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关键词搜索：https://www.jiaokey.com/tag/中国与亚洲邻区主要地质单元显生宙地层格架与对比.html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