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盆地火山岩储层地震预测理论与方法</w:t>
      </w:r>
    </w:p>
    <w:p>
      <w:r>
        <w:rPr>
          <w:rFonts w:ascii="宋体" w:hAnsi="宋体" w:eastAsia="宋体"/>
          <w:sz w:val="24"/>
        </w:rPr>
        <w:t>陈树民，姜传金著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盆地火山岩储层地震预测理论与方法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陈树民，姜传金著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本书出售、求购地址：https://www.jiaokey.com/book/detail/13785257.html</w:t>
      </w:r>
    </w:p>
    <w:p>
      <w:r>
        <w:t>更多相关图书推荐：https://www.jiaokey.com</w:t>
      </w:r>
    </w:p>
    <w:p>
      <w:r>
        <w:t>陈树民，姜传金著 其他作品：https://www.jiaokey.com/tag/陈树民，姜传金著.html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关键词搜索：https://www.jiaokey.com/tag/盆地火山岩储层地震预测理论与方法.html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