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中国新元古代生物地层序列与年代地层划分对比</w:t>
      </w:r>
    </w:p>
    <w:p>
      <w:r>
        <w:rPr>
          <w:rFonts w:ascii="宋体" w:hAnsi="宋体" w:eastAsia="宋体"/>
          <w:sz w:val="24"/>
        </w:rPr>
        <w:t>尹崇玉，高林志，刘鹏举等著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中国新元古代生物地层序列与年代地层划分对比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尹崇玉，高林志，刘鹏举等著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本书出售、求购地址：https://www.jiaokey.com/book/detail/13785252.html</w:t>
      </w:r>
    </w:p>
    <w:p>
      <w:r>
        <w:t>更多相关图书推荐：https://www.jiaokey.com</w:t>
      </w:r>
    </w:p>
    <w:p>
      <w:r>
        <w:t>尹崇玉，高林志，刘鹏举等著 其他作品：https://www.jiaokey.com/tag/尹崇玉，高林志，刘鹏举等著.html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关键词搜索：https://www.jiaokey.com/tag/中国新元古代生物地层序列与年代地层划分对比.html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