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电厂锅炉湿法脱硫设备检修技术</w:t>
      </w:r>
    </w:p>
    <w:p>
      <w:r>
        <w:rPr>
          <w:rFonts w:ascii="宋体" w:hAnsi="宋体" w:eastAsia="宋体"/>
          <w:sz w:val="24"/>
        </w:rPr>
        <w:t>张磊，王德坚，刘红蕾等合编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电厂锅炉湿法脱硫设备检修技术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张磊，王德坚，刘红蕾等合编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本书出售、求购地址：https://www.jiaokey.com/book/detail/13785250.html</w:t>
      </w:r>
    </w:p>
    <w:p>
      <w:r>
        <w:t>更多相关图书推荐：https://www.jiaokey.com</w:t>
      </w:r>
    </w:p>
    <w:p>
      <w:r>
        <w:t>张磊，王德坚，刘红蕾等合编 其他作品：https://www.jiaokey.com/tag/张磊，王德坚，刘红蕾等合编.html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关键词搜索：https://www.jiaokey.com/tag/电厂锅炉湿法脱硫设备检修技术.html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