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一本搞定英语常见错误  英文正误辨析A到Z</w:t>
      </w:r>
    </w:p>
    <w:p>
      <w:r>
        <w:rPr>
          <w:rFonts w:ascii="宋体" w:hAnsi="宋体" w:eastAsia="宋体"/>
          <w:sz w:val="24"/>
        </w:rPr>
        <w:t>景黎明，（美）丹尼斯·勒贝夫（DENNISLEBOEUF）著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一本搞定英语常见错误  英文正误辨析A到Z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景黎明，（美）丹尼斯·勒贝夫（DENNISLEBOEUF）著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本书出售、求购地址：https://www.jiaokey.com/book/detail/13785246.html</w:t>
      </w:r>
    </w:p>
    <w:p>
      <w:r>
        <w:t>更多相关图书推荐：https://www.jiaokey.com</w:t>
      </w:r>
    </w:p>
    <w:p>
      <w:r>
        <w:t>景黎明，（美）丹尼斯·勒贝夫（DENNISLEBOEUF）著 其他作品：https://www.jiaokey.com/tag/景黎明，（美）丹尼斯·勒贝夫（DENNISLEBOEUF）著.html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关键词搜索：https://www.jiaokey.com/tag/一本搞定英语常见错误  英文正误辨析A到Z.html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