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绝对男人的九大健身训练计划</w:t>
      </w:r>
    </w:p>
    <w:p>
      <w:r>
        <w:rPr>
          <w:rFonts w:ascii="宋体" w:hAnsi="宋体" w:eastAsia="宋体"/>
          <w:sz w:val="24"/>
        </w:rPr>
        <w:t>（韩）男性生活频道XTM栏目编著；韩东吉，金陞鉉，安智贤监修；王楷槿译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绝对男人的九大健身训练计划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（韩）男性生活频道XTM栏目编著；韩东吉，金陞鉉，安智贤监修；王楷槿译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本书出售、求购地址：https://www.jiaokey.com/book/detail/13785234.html</w:t>
      </w:r>
    </w:p>
    <w:p>
      <w:r>
        <w:t>更多相关图书推荐：https://www.jiaokey.com</w:t>
      </w:r>
    </w:p>
    <w:p>
      <w:r>
        <w:t>（韩）男性生活频道XTM栏目编著；韩东吉，金陞鉉，安智贤监修；王楷槿译 其他作品：https://www.jiaokey.com/tag/（韩）男性生活频道XTM栏目编著；韩东吉，金陞鉉，安智贤监修；王楷槿译.html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关键词搜索：https://www.jiaokey.com/tag/绝对男人的九大健身训练计划.html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