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色铅笔风景入门，一本就够了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色铅笔风景入门，一本就够了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本书出售、求购地址：https://www.jiaokey.com/book/detail/13785233.html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关键词搜索：https://www.jiaokey.com/tag/色铅笔风景入门，一本就够了.html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