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贵州师范学院人类学文库  清末民初贵州学堂乐歌考</w:t>
      </w:r>
    </w:p>
    <w:p>
      <w:r>
        <w:rPr>
          <w:rFonts w:ascii="宋体" w:hAnsi="宋体" w:eastAsia="宋体"/>
          <w:sz w:val="24"/>
        </w:rPr>
        <w:t>蒋英著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贵州师范学院人类学文库  清末民初贵州学堂乐歌考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本书出售、求购地址：https://www.jiaokey.com/book/detail/13785228.html</w:t>
      </w:r>
    </w:p>
    <w:p>
      <w:r>
        <w:t>更多相关图书推荐：https://www.jiaokey.com</w:t>
      </w:r>
    </w:p>
    <w:p>
      <w:r>
        <w:t>蒋英著 其他作品：https://www.jiaokey.com/tag/蒋英著.html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关键词搜索：https://www.jiaokey.com/tag/贵州师范学院人类学文库  清末民初贵州学堂乐歌考.html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