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资源枯竭型城市的新型城镇化发展研究  以黄石市为例</w:t>
      </w:r>
    </w:p>
    <w:p>
      <w:r>
        <w:rPr>
          <w:rFonts w:ascii="宋体" w:hAnsi="宋体" w:eastAsia="宋体"/>
          <w:sz w:val="24"/>
        </w:rPr>
        <w:t>常婕著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资源枯竭型城市的新型城镇化发展研究  以黄石市为例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本书出售、求购地址：https://www.jiaokey.com/book/detail/13785227.html</w:t>
      </w:r>
    </w:p>
    <w:p>
      <w:r>
        <w:t>更多相关图书推荐：https://www.jiaokey.com</w:t>
      </w:r>
    </w:p>
    <w:p>
      <w:r>
        <w:t>常婕著 其他作品：https://www.jiaokey.com/tag/常婕著.html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关键词搜索：https://www.jiaokey.com/tag/资源枯竭型城市的新型城镇化发展研究  以黄石市为例.html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