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奇妙的科学世界</w:t>
      </w:r>
    </w:p>
    <w:p>
      <w:r>
        <w:rPr>
          <w:rFonts w:ascii="宋体" w:hAnsi="宋体" w:eastAsia="宋体"/>
          <w:sz w:val="24"/>
        </w:rPr>
        <w:t>阿塔·拉曼著；胡智慧，张军，曲建升等译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奇妙的科学世界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阿塔·拉曼著；胡智慧，张军，曲建升等译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本书出售、求购地址：https://www.jiaokey.com/book/detail/13785208.html</w:t>
      </w:r>
    </w:p>
    <w:p>
      <w:r>
        <w:t>更多相关图书推荐：https://www.jiaokey.com</w:t>
      </w:r>
    </w:p>
    <w:p>
      <w:r>
        <w:t>阿塔·拉曼著；胡智慧，张军，曲建升等译 其他作品：https://www.jiaokey.com/tag/阿塔·拉曼著；胡智慧，张军，曲建升等译.html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关键词搜索：https://www.jiaokey.com/tag/奇妙的科学世界.html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