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人工周期结构中弹性波的传播  振动与声学特性</w:t>
      </w:r>
    </w:p>
    <w:p>
      <w:r>
        <w:rPr>
          <w:rFonts w:ascii="宋体" w:hAnsi="宋体" w:eastAsia="宋体"/>
          <w:sz w:val="24"/>
        </w:rPr>
        <w:t>温激鸿，肖勇，王刚等著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人工周期结构中弹性波的传播  振动与声学特性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温激鸿，肖勇，王刚等著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本书出售、求购地址：https://www.jiaokey.com/book/detail/13785203.html</w:t>
      </w:r>
    </w:p>
    <w:p>
      <w:r>
        <w:t>更多相关图书推荐：https://www.jiaokey.com</w:t>
      </w:r>
    </w:p>
    <w:p>
      <w:r>
        <w:t>温激鸿，肖勇，王刚等著 其他作品：https://www.jiaokey.com/tag/温激鸿，肖勇，王刚等著.html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关键词搜索：https://www.jiaokey.com/tag/人工周期结构中弹性波的传播  振动与声学特性.html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