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实用电动机控制电路400例  双色版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实用电动机控制电路400例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本书出售、求购地址：https://www.jiaokey.com/book/detail/13785179.html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关键词搜索：https://www.jiaokey.com/tag/实用电动机控制电路400例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