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罗密欧与朱丽叶·麦克白·李尔王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罗密欧与朱丽叶·麦克白·李尔王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本书出售、求购地址：https://www.jiaokey.com/book/detail/13785162.html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北京:北京理工大学出版社,2015.07 出版图书：https://www.jiaokey.com/tag/北京:北京理工大学出版社,2015.07.html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