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建设工程施工跟我学系列  建筑电气工程施工快速入门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建设工程施工跟我学系列  建筑电气工程施工快速入门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本书出售、求购地址：https://www.jiaokey.com/book/detail/13785138.html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关键词搜索：https://www.jiaokey.com/tag/建设工程施工跟我学系列  建筑电气工程施工快速入门.html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