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第六感训练  美国杜克大学最受欢迎的心理学课程</w:t>
      </w:r>
    </w:p>
    <w:p>
      <w:r>
        <w:rPr>
          <w:rFonts w:ascii="宋体" w:hAnsi="宋体" w:eastAsia="宋体"/>
          <w:sz w:val="24"/>
        </w:rPr>
        <w:t>（美）戴安娜·布兰登著；李娴译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第六感训练  美国杜克大学最受欢迎的心理学课程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（美）戴安娜·布兰登著；李娴译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本书出售、求购地址：https://www.jiaokey.com/book/detail/13785136.html</w:t>
      </w:r>
    </w:p>
    <w:p>
      <w:r>
        <w:t>更多相关图书推荐：https://www.jiaokey.com</w:t>
      </w:r>
    </w:p>
    <w:p>
      <w:r>
        <w:t>（美）戴安娜·布兰登著；李娴译 其他作品：https://www.jiaokey.com/tag/（美）戴安娜·布兰登著；李娴译.html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关键词搜索：https://www.jiaokey.com/tag/第六感训练  美国杜克大学最受欢迎的心理学课程.html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