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材料缺陷的先进计算  电子结构方法</w:t>
      </w:r>
    </w:p>
    <w:p>
      <w:r>
        <w:rPr>
          <w:rFonts w:ascii="宋体" w:hAnsi="宋体" w:eastAsia="宋体"/>
          <w:sz w:val="24"/>
        </w:rPr>
        <w:t>（瑞士）阿尔卡斯卡编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材料缺陷的先进计算  电子结构方法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（瑞士）阿尔卡斯卡编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本书出售、求购地址：https://www.jiaokey.com/book/detail/13785129.html</w:t>
      </w:r>
    </w:p>
    <w:p>
      <w:r>
        <w:t>更多相关图书推荐：https://www.jiaokey.com</w:t>
      </w:r>
    </w:p>
    <w:p>
      <w:r>
        <w:t>（瑞士）阿尔卡斯卡编 其他作品：https://www.jiaokey.com/tag/（瑞士）阿尔卡斯卡编.html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关键词搜索：https://www.jiaokey.com/tag/材料缺陷的先进计算  电子结构方法.html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