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基于系统思维构筑安全系统</w:t>
      </w:r>
    </w:p>
    <w:p>
      <w:r>
        <w:rPr>
          <w:rFonts w:ascii="宋体" w:hAnsi="宋体" w:eastAsia="宋体"/>
          <w:sz w:val="24"/>
        </w:rPr>
        <w:t>（美）南希·莱文森著；唐涛，牛儒译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基于系统思维构筑安全系统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（美）南希·莱文森著；唐涛，牛儒译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本书出售、求购地址：https://www.jiaokey.com/book/detail/13785126.html</w:t>
      </w:r>
    </w:p>
    <w:p>
      <w:r>
        <w:t>更多相关图书推荐：https://www.jiaokey.com</w:t>
      </w:r>
    </w:p>
    <w:p>
      <w:r>
        <w:t>（美）南希·莱文森著；唐涛，牛儒译 其他作品：https://www.jiaokey.com/tag/（美）南希·莱文森著；唐涛，牛儒译.html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关键词搜索：https://www.jiaokey.com/tag/基于系统思维构筑安全系统.html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