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书名：履带车辆静动液辅助制动系统仿真与实验</w:t>
      </w:r>
    </w:p>
    <w:p>
      <w:r>
        <w:t>作者：宋彬，吕建刚，张培林等著</w:t>
      </w:r>
    </w:p>
    <w:p>
      <w:r>
        <w:t>出版社：北京:国防工业出版社,2015.06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履带车辆静动液辅助制动系统仿真与实验 评论地址：https://www.jiaokey.com/book/detail/13785123.html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