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团队应该这样带  不会带团队，你就自己干到死</w:t>
      </w:r>
    </w:p>
    <w:p>
      <w:r>
        <w:rPr>
          <w:rFonts w:ascii="宋体" w:hAnsi="宋体" w:eastAsia="宋体"/>
          <w:sz w:val="24"/>
        </w:rPr>
        <w:t>廖志东著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4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4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团队应该这样带  不会带团队，你就自己干到死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本书出售、求购地址：https://www.jiaokey.com/book/detail/13785094.html</w:t>
      </w:r>
    </w:p>
    <w:p>
      <w:r>
        <w:t>更多相关图书推荐：https://www.jiaokey.com</w:t>
      </w:r>
    </w:p>
    <w:p>
      <w:r>
        <w:t>廖志东著 其他作品：https://www.jiaokey.com/tag/廖志东著.html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