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孩子学习惯的第一本书  修订版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孩子学习惯的第一本书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本书出售、求购地址：https://www.jiaokey.com/book/detail/13785070.html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关键词搜索：https://www.jiaokey.com/tag/孩子学习惯的第一本书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