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书名：中国民族经济村庄调查丛书  天龙村调查  汉族</w:t>
      </w:r>
    </w:p>
    <w:p>
      <w:r>
        <w:t>作者：宋才发主编；潘善斌，兰元富副主编</w:t>
      </w:r>
    </w:p>
    <w:p>
      <w:r>
        <w:t>出版社：北京：中国经济出版社</w:t>
      </w:r>
    </w:p>
    <w:p>
      <w:r>
        <w:t>出版日期：2015.06</w:t>
      </w:r>
    </w:p>
    <w:p>
      <w:r>
        <w:t>总页数：293</w:t>
      </w:r>
    </w:p>
    <w:p>
      <w:r>
        <w:t>更多请访问教客网: www.jiaokey.com</w:t>
      </w:r>
    </w:p>
    <w:p>
      <w:r>
        <w:t>中国民族经济村庄调查丛书  天龙村调查  汉族 评论地址：https://www.jiaokey.com/book/detail/13785053.html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