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书名：四川新型城镇化实施路径样本研究</w:t>
      </w:r>
    </w:p>
    <w:p>
      <w:r>
        <w:t>作者：吴志强主编；贾舒，唐昭霞副编著</w:t>
      </w:r>
    </w:p>
    <w:p>
      <w:r>
        <w:t>出版社：北京：中国经济出版社</w:t>
      </w:r>
    </w:p>
    <w:p>
      <w:r>
        <w:t>出版日期：2015.08</w:t>
      </w:r>
    </w:p>
    <w:p>
      <w:r>
        <w:t>总页数：228</w:t>
      </w:r>
    </w:p>
    <w:p>
      <w:r>
        <w:t>更多请访问教客网: www.jiaokey.com</w:t>
      </w:r>
    </w:p>
    <w:p>
      <w:r>
        <w:t>四川新型城镇化实施路径样本研究 评论地址：https://www.jiaokey.com/book/detail/13785052.html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