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武汉城市圈作家书库  水云湖上</w:t>
      </w:r>
    </w:p>
    <w:p>
      <w:r>
        <w:rPr>
          <w:rFonts w:ascii="宋体" w:hAnsi="宋体" w:eastAsia="宋体"/>
          <w:sz w:val="24"/>
        </w:rPr>
        <w:t>袁希安著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武汉城市圈作家书库  水云湖上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袁希安著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本书出售、求购地址：https://www.jiaokey.com/book/detail/13784992.html</w:t>
      </w:r>
    </w:p>
    <w:p>
      <w:r>
        <w:t>更多相关图书推荐：https://www.jiaokey.com</w:t>
      </w:r>
    </w:p>
    <w:p>
      <w:r>
        <w:t>袁希安著 其他作品：https://www.jiaokey.com/tag/袁希安著.html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关键词搜索：https://www.jiaokey.com/tag/武汉城市圈作家书库  水云湖上.html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