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映日莲花-蔡甸文学2004</w:t>
      </w:r>
    </w:p>
    <w:p>
      <w:r>
        <w:rPr>
          <w:rFonts w:ascii="宋体" w:hAnsi="宋体" w:eastAsia="宋体"/>
          <w:sz w:val="24"/>
        </w:rPr>
        <w:t>蔡甸区作家协会编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映日莲花-蔡甸文学2004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蔡甸区作家协会编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区（城市）-中国文学-当代文学-作品综合集-武汉市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本书出售、求购地址：https://www.jiaokey.com/book/detail/13784991.html</w:t>
      </w:r>
    </w:p>
    <w:p>
      <w:r>
        <w:t>更多相关图书推荐：https://www.jiaokey.com</w:t>
      </w:r>
    </w:p>
    <w:p>
      <w:r>
        <w:t>蔡甸区作家协会编 其他作品：https://www.jiaokey.com/tag/蔡甸区作家协会编.html</w:t>
      </w:r>
    </w:p>
    <w:p>
      <w:r>
        <w:t>武汉:长江出版社,2014.12 出版图书：https://www.jiaokey.com/tag/武汉:长江出版社,2014.12.html</w:t>
      </w:r>
    </w:p>
    <w:p>
      <w:r>
        <w:t>关键词搜索：https://www.jiaokey.com/tag/区（城市）-中国文学-当代文学-作品综合集-武汉市.html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