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大树堂蔡甸冯氏宗谱  卷7  张湾街新合村冯家台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大树堂蔡甸冯氏宗谱  卷7  张湾街新合村冯家台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本书出售、求购地址：https://www.jiaokey.com/book/detail/13784974.html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关键词搜索：https://www.jiaokey.com/tag/大树堂蔡甸冯氏宗谱  卷7  张湾街新合村冯家台.html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