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书名：岁月谩话</w:t>
      </w:r>
    </w:p>
    <w:p>
      <w:r>
        <w:t>作者：王守法，郭广生，张毅刚等顾问；李四平，贾国伟主编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总页数：279</w:t>
      </w:r>
    </w:p>
    <w:p>
      <w:r>
        <w:t>更多请访问教客网: www.jiaokey.com</w:t>
      </w:r>
    </w:p>
    <w:p>
      <w:r>
        <w:t>岁月谩话 评论地址：https://www.jiaokey.com/book/detail/13784936.html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