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书名：模拟创造未来  北大“模拟联合国”研究与实践</w:t>
      </w:r>
    </w:p>
    <w:p>
      <w:r>
        <w:t>作者：北京大学模拟联合国协会编</w:t>
      </w:r>
    </w:p>
    <w:p>
      <w:r>
        <w:t>出版社：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模拟创造未来  北大“模拟联合国”研究与实践 评论地址：https://www.jiaokey.com/book/detail/13784931.html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