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好吃不贵  自己在家做海鲜  金版</w:t>
      </w:r>
    </w:p>
    <w:p>
      <w:r>
        <w:rPr>
          <w:rFonts w:ascii="宋体" w:hAnsi="宋体" w:eastAsia="宋体"/>
          <w:sz w:val="24"/>
        </w:rPr>
        <w:t>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好吃不贵  自己在家做海鲜  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本书出售、求购地址：https://www.jiaokey.com/book/detail/13784882.html</w:t>
      </w:r>
    </w:p>
    <w:p>
      <w:r>
        <w:t>更多相关图书推荐：https://www.jiaokey.com</w:t>
      </w:r>
    </w:p>
    <w:p>
      <w:r>
        <w:t>艾平主编 其他作品：https://www.jiaokey.com/tag/艾平主编.html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关键词搜索：https://www.jiaokey.com/tag/好吃不贵  自己在家做海鲜  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