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书名：岳麓法学评论  第8卷</w:t>
      </w:r>
    </w:p>
    <w:p>
      <w:r>
        <w:t>作者：肖海军，赵迅主编</w:t>
      </w:r>
    </w:p>
    <w:p>
      <w:r>
        <w:t>出版社：长沙：湖南大学出版社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岳麓法学评论  第8卷 评论地址：https://www.jiaokey.com/book/detail/13784878.html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