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高级应用型人才培养的研究与实践</w:t>
      </w:r>
    </w:p>
    <w:p>
      <w:r>
        <w:rPr>
          <w:rFonts w:ascii="宋体" w:hAnsi="宋体" w:eastAsia="宋体"/>
          <w:sz w:val="24"/>
        </w:rPr>
        <w:t>叶时平主编；金劲彪，金菊爱副主编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高级应用型人才培养的研究与实践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叶时平主编；金劲彪，金菊爱副主编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本书出售、求购地址：https://www.jiaokey.com/book/detail/13784873.html</w:t>
      </w:r>
    </w:p>
    <w:p>
      <w:r>
        <w:t>更多相关图书推荐：https://www.jiaokey.com</w:t>
      </w:r>
    </w:p>
    <w:p>
      <w:r>
        <w:t>叶时平主编；金劲彪，金菊爱副主编 其他作品：https://www.jiaokey.com/tag/叶时平主编；金劲彪，金菊爱副主编.html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关键词搜索：https://www.jiaokey.com/tag/高级应用型人才培养的研究与实践.html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