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让男人心想事成的性格能量书  一部让性格成就男人一生的智慧书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让男人心想事成的性格能量书  一部让性格成就男人一生的智慧书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本书出售、求购地址：https://www.jiaokey.com/book/detail/13784867.html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关键词搜索：https://www.jiaokey.com/tag/让男人心想事成的性格能量书  一部让性格成就男人一生的智慧书.html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