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吃出魔鬼身材天使脸</w:t>
      </w:r>
    </w:p>
    <w:p>
      <w:r>
        <w:rPr>
          <w:rFonts w:ascii="宋体" w:hAnsi="宋体" w:eastAsia="宋体"/>
          <w:sz w:val="24"/>
        </w:rPr>
        <w:t>（日）滨内千波著；万超莲译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吃出魔鬼身材天使脸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（日）滨内千波著；万超莲译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本书出售、求购地址：https://www.jiaokey.com/book/detail/13784842.html</w:t>
      </w:r>
    </w:p>
    <w:p>
      <w:r>
        <w:t>更多相关图书推荐：https://www.jiaokey.com</w:t>
      </w:r>
    </w:p>
    <w:p>
      <w:r>
        <w:t>（日）滨内千波著；万超莲译 其他作品：https://www.jiaokey.com/tag/（日）滨内千波著；万超莲译.html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关键词搜索：https://www.jiaokey.com/tag/吃出魔鬼身材天使脸.html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