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地球上的山地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地球上的山地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本书出售、求购地址：https://www.jiaokey.com/book/detail/13784840.html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地球上的山地.html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