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绿色地球丛书  地球上的海洋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绿色地球丛书  地球上的海洋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本书出售、求购地址：https://www.jiaokey.com/book/detail/13784836.html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关键词搜索：https://www.jiaokey.com/tag/绿色地球丛书  地球上的海洋.html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