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地球上的森林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地球上的森林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本书出售、求购地址：https://www.jiaokey.com/book/detail/13784835.html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地球上的森林.html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