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地球上的土壤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地球上的土壤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本书出售、求购地址：https://www.jiaokey.com/book/detail/13784834.html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地球上的土壤.html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