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绿色地球丛书  地球上的城市病</w:t>
      </w:r>
    </w:p>
    <w:p>
      <w:r>
        <w:rPr>
          <w:rFonts w:ascii="宋体" w:hAnsi="宋体" w:eastAsia="宋体"/>
          <w:sz w:val="24"/>
        </w:rPr>
        <w:t>黄宇，王元媛编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绿色地球丛书  地球上的城市病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黄宇，王元媛编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本书出售、求购地址：https://www.jiaokey.com/book/detail/13784833.html</w:t>
      </w:r>
    </w:p>
    <w:p>
      <w:r>
        <w:t>更多相关图书推荐：https://www.jiaokey.com</w:t>
      </w:r>
    </w:p>
    <w:p>
      <w:r>
        <w:t>黄宇，王元媛编 其他作品：https://www.jiaokey.com/tag/黄宇，王元媛编.html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关键词搜索：https://www.jiaokey.com/tag/绿色地球丛书  地球上的城市病.html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