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书名：电话销售情境实训大全集</w:t>
      </w:r>
    </w:p>
    <w:p>
      <w:r>
        <w:t>作者：龚喜编著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总页数：308</w:t>
      </w:r>
    </w:p>
    <w:p>
      <w:r>
        <w:t>更多请访问教客网: www.jiaokey.com</w:t>
      </w:r>
    </w:p>
    <w:p>
      <w:r>
        <w:t>电话销售情境实训大全集 评论地址：https://www.jiaokey.com/book/detail/13784826.html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