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书名：口语教程</w:t>
      </w:r>
    </w:p>
    <w:p>
      <w:r>
        <w:t>作者：胡东辉主编；谢欣副主编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口语教程 评论地址：https://www.jiaokey.com/book/detail/13784815.html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