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大连旅图  酷玩主义之最in86景全攻略</w:t>
      </w:r>
    </w:p>
    <w:p>
      <w:r>
        <w:rPr>
          <w:rFonts w:ascii="宋体" w:hAnsi="宋体" w:eastAsia="宋体"/>
          <w:sz w:val="24"/>
        </w:rPr>
        <w:t>《尚游手册》编委会编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大连旅图  酷玩主义之最in86景全攻略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本书出售、求购地址：https://www.jiaokey.com/book/detail/13784813.html</w:t>
      </w:r>
    </w:p>
    <w:p>
      <w:r>
        <w:t>更多相关图书推荐：https://www.jiaokey.com</w:t>
      </w:r>
    </w:p>
    <w:p>
      <w:r>
        <w:t>《尚游手册》编委会编 其他作品：https://www.jiaokey.com/tag/《尚游手册》编委会编.html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关键词搜索：https://www.jiaokey.com/tag/大连旅图  酷玩主义之最in86景全攻略.html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